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8B" w:rsidRPr="000C0157" w:rsidRDefault="000C0157">
      <w:pPr>
        <w:pStyle w:val="berschrift1"/>
        <w:rPr>
          <w:sz w:val="36"/>
          <w:szCs w:val="36"/>
        </w:rPr>
      </w:pPr>
      <w:r w:rsidRPr="000C0157">
        <w:rPr>
          <w:sz w:val="36"/>
          <w:szCs w:val="36"/>
        </w:rPr>
        <w:t>Anmeldung Naturerlebnis für Kinder (4–10 Jahre)</w:t>
      </w:r>
    </w:p>
    <w:p w:rsidR="0061338B" w:rsidRDefault="000C0157">
      <w:r>
        <w:br/>
        <w:t>Bitte füllen Sie die Anmeldung vollständig aus. Die Angaben dienen der Sicherheit Ihres Kindes sowie der Organisation des Naturerlebnisses.</w:t>
      </w:r>
      <w:r>
        <w:br/>
      </w:r>
      <w:r>
        <w:br/>
        <w:t>ANGABEN ZUM KIND</w:t>
      </w:r>
      <w:r>
        <w:br/>
      </w:r>
      <w:r>
        <w:br/>
        <w:t>Vorname und Nachname</w:t>
      </w:r>
      <w:r>
        <w:br/>
      </w:r>
      <w:r>
        <w:t>________________________________________</w:t>
      </w:r>
      <w:r>
        <w:br/>
      </w:r>
      <w:r>
        <w:br/>
        <w:t>Geburtsdatum</w:t>
      </w:r>
      <w:r>
        <w:br/>
        <w:t>________________________________________</w:t>
      </w:r>
      <w:r>
        <w:br/>
      </w:r>
      <w:r>
        <w:br/>
        <w:t>Adresse</w:t>
      </w:r>
      <w:r>
        <w:br/>
        <w:t>________________________________________</w:t>
      </w:r>
      <w:r>
        <w:br/>
        <w:t>________</w:t>
      </w:r>
      <w:r>
        <w:t>________________________________</w:t>
      </w:r>
      <w:bookmarkStart w:id="0" w:name="_GoBack"/>
      <w:bookmarkEnd w:id="0"/>
      <w:r>
        <w:br/>
      </w:r>
      <w:r>
        <w:br/>
        <w:t>SPRACHE</w:t>
      </w:r>
      <w:r>
        <w:br/>
      </w:r>
      <w:r>
        <w:br/>
        <w:t>Damit wir die Sicherheit der Kinder jederzeit gewährleisten</w:t>
      </w:r>
      <w:r>
        <w:t xml:space="preserve"> und Anweisungen im Wald verständlich vermitteln können, richtet sich das Naturerlebnis an Kinder, die Deutsch oder Englisch verstehen und sich in einer dieser Sprachen verständigen können.</w:t>
      </w:r>
      <w:r>
        <w:br/>
      </w:r>
      <w:r>
        <w:br/>
        <w:t>Gesprochene Sprache(n) des Kindes:</w:t>
      </w:r>
      <w:r>
        <w:br/>
        <w:t>______________________________</w:t>
      </w:r>
      <w:r>
        <w:t>__________</w:t>
      </w:r>
      <w:r>
        <w:br/>
      </w:r>
      <w:r>
        <w:br/>
        <w:t>☐ Mein Kind versteht und spricht Deutsch.</w:t>
      </w:r>
      <w:r>
        <w:br/>
        <w:t>☐ Mein Kind versteht und spricht Englisch.</w:t>
      </w:r>
      <w:r>
        <w:br/>
      </w:r>
      <w:r>
        <w:br/>
        <w:t>Kann Ihr Kind seine Bedürfnisse selbständig mitteilen (z. B. Hunger, Durst, Kälte, Schmerzen, Toilettengang)?</w:t>
      </w:r>
      <w:r>
        <w:br/>
      </w:r>
      <w:r>
        <w:br/>
        <w:t>☐ Ja</w:t>
      </w:r>
      <w:r>
        <w:br/>
        <w:t>☐ Teilweise</w:t>
      </w:r>
      <w:r>
        <w:br/>
        <w:t>☐ Nein</w:t>
      </w:r>
      <w:r>
        <w:br/>
      </w:r>
      <w:r>
        <w:br/>
        <w:t>Bemerkungen:</w:t>
      </w:r>
      <w:r>
        <w:br/>
        <w:t>_________</w:t>
      </w:r>
      <w:r>
        <w:t>_______________________________</w:t>
      </w:r>
      <w:r>
        <w:br/>
        <w:t>________________________________________</w:t>
      </w:r>
      <w:r>
        <w:br/>
      </w:r>
      <w:r>
        <w:br/>
        <w:t>ANGABEN ZU DEN ELTERN / ERZIEHUNGSBERECHTIGTEN</w:t>
      </w:r>
      <w:r>
        <w:br/>
      </w:r>
      <w:r>
        <w:lastRenderedPageBreak/>
        <w:br/>
        <w:t>Name</w:t>
      </w:r>
      <w:r>
        <w:br/>
        <w:t>________________________________________</w:t>
      </w:r>
      <w:r>
        <w:br/>
      </w:r>
      <w:r>
        <w:br/>
        <w:t>Adresse</w:t>
      </w:r>
      <w:r>
        <w:br/>
        <w:t>________________________________________</w:t>
      </w:r>
      <w:r>
        <w:br/>
        <w:t>______________________________________</w:t>
      </w:r>
      <w:r>
        <w:t>__</w:t>
      </w:r>
      <w:r>
        <w:br/>
      </w:r>
      <w:r>
        <w:br/>
        <w:t>Mobiltelefon</w:t>
      </w:r>
      <w:r>
        <w:br/>
        <w:t>________________________________________</w:t>
      </w:r>
      <w:r>
        <w:br/>
      </w:r>
      <w:r>
        <w:br/>
        <w:t>E-Mail</w:t>
      </w:r>
      <w:r>
        <w:br/>
        <w:t>________________________________________</w:t>
      </w:r>
      <w:r>
        <w:br/>
      </w:r>
      <w:r>
        <w:br/>
        <w:t>Gesprochene Sprache(n)</w:t>
      </w:r>
      <w:r>
        <w:br/>
        <w:t>________________________________________</w:t>
      </w:r>
      <w:r>
        <w:br/>
      </w:r>
      <w:r>
        <w:br/>
        <w:t>NOTFALLKONTAKT</w:t>
      </w:r>
      <w:r>
        <w:br/>
      </w:r>
      <w:r>
        <w:br/>
        <w:t>Falls wir Sie nicht erreichen können:</w:t>
      </w:r>
      <w:r>
        <w:br/>
      </w:r>
      <w:r>
        <w:br/>
        <w:t>Name</w:t>
      </w:r>
      <w:r>
        <w:br/>
        <w:t>_______________________</w:t>
      </w:r>
      <w:r>
        <w:t>_________________</w:t>
      </w:r>
      <w:r>
        <w:br/>
      </w:r>
      <w:r>
        <w:br/>
        <w:t>Telefon</w:t>
      </w:r>
      <w:r>
        <w:br/>
        <w:t>________________________________________</w:t>
      </w:r>
      <w:r>
        <w:br/>
      </w:r>
      <w:r>
        <w:br/>
        <w:t>Beziehung zum Kind</w:t>
      </w:r>
      <w:r>
        <w:br/>
        <w:t>________________________________________</w:t>
      </w:r>
      <w:r>
        <w:br/>
      </w:r>
      <w:r>
        <w:br/>
        <w:t>GESUNDHEIT</w:t>
      </w:r>
      <w:r>
        <w:br/>
      </w:r>
      <w:r>
        <w:br/>
        <w:t>Bitte informieren Sie uns über bekannte Allergien:</w:t>
      </w:r>
      <w:r>
        <w:br/>
      </w:r>
      <w:r>
        <w:br/>
        <w:t>☐ keine bekannt</w:t>
      </w:r>
      <w:r>
        <w:br/>
        <w:t>☐ Nahrungsmittelallergie</w:t>
      </w:r>
      <w:r>
        <w:br/>
        <w:t>☐ Insektenstichallerg</w:t>
      </w:r>
      <w:r>
        <w:t>ie</w:t>
      </w:r>
      <w:r>
        <w:br/>
        <w:t>☐ Medikamentenallergie</w:t>
      </w:r>
      <w:r>
        <w:br/>
        <w:t>☐ andere:</w:t>
      </w:r>
      <w:r>
        <w:br/>
        <w:t>________________________________________</w:t>
      </w:r>
      <w:r>
        <w:br/>
      </w:r>
      <w:r>
        <w:br/>
        <w:t>Benötigt Ihr Kind regelmässig Medikamente?</w:t>
      </w:r>
      <w:r>
        <w:br/>
      </w:r>
      <w:r>
        <w:br/>
      </w:r>
      <w:r>
        <w:lastRenderedPageBreak/>
        <w:t>☐ Nein</w:t>
      </w:r>
      <w:r>
        <w:br/>
        <w:t>☐ Ja</w:t>
      </w:r>
      <w:r>
        <w:br/>
      </w:r>
      <w:r>
        <w:br/>
        <w:t>Falls ja, welche?</w:t>
      </w:r>
      <w:r>
        <w:br/>
        <w:t>________________________________________</w:t>
      </w:r>
      <w:r>
        <w:br/>
      </w:r>
      <w:r>
        <w:br/>
        <w:t>Weitere wichtige gesundheitliche Hinweise:</w:t>
      </w:r>
      <w:r>
        <w:br/>
        <w:t>__________________</w:t>
      </w:r>
      <w:r>
        <w:t>______________________</w:t>
      </w:r>
      <w:r>
        <w:br/>
        <w:t>________________________________________</w:t>
      </w:r>
      <w:r>
        <w:br/>
        <w:t>________________________________________</w:t>
      </w:r>
      <w:r>
        <w:br/>
      </w:r>
      <w:r>
        <w:br/>
        <w:t>WICHTIGER HINWEIS</w:t>
      </w:r>
      <w:r>
        <w:br/>
      </w:r>
      <w:r>
        <w:br/>
        <w:t xml:space="preserve">Das Naturerlebnis findet im Wald und auf natürlichem Gelände statt. Die Kinder verbringen mehrere Stunden draussen und erleben die </w:t>
      </w:r>
      <w:r>
        <w:t>Natur in einer Gruppe.</w:t>
      </w:r>
      <w:r>
        <w:br/>
      </w:r>
      <w:r>
        <w:br/>
        <w:t>Die Teilnahme an Angeboten, Impulsen und Aktivitäten ist freiwillig. Freies Entdecken, eigenes Ausprobieren und selbstbestimmtes Lernen haben einen hohen Stellenwert. Die Kinder dürfen sich Zeit nehmen, sich auf eigene Beobachtungen</w:t>
      </w:r>
      <w:r>
        <w:t>, Entdeckungen und Tätigkeiten einzulassen und an etwas dranzubleiben, ohne zeitlichen Druck.</w:t>
      </w:r>
      <w:r>
        <w:br/>
      </w:r>
      <w:r>
        <w:br/>
        <w:t>Zu Beginn des Naturerlebnisses werden die Kinder altersgerecht in die geltenden Sicherheitsregeln und Gruppenabmachungen eingeführt. Diese dienen dem Schutz alle</w:t>
      </w:r>
      <w:r>
        <w:t>r Beteiligten und bilden den Rahmen für ein sicheres und gelingendes Miteinander in der Natur.</w:t>
      </w:r>
      <w:r>
        <w:br/>
      </w:r>
      <w:r>
        <w:br/>
        <w:t>Das Kind sollte seine Bedürfnisse mitteilen können und in der Lage sein, sich innerhalb dieses gemeinsam vereinbarten Rahmens zu bewegen.</w:t>
      </w:r>
      <w:r>
        <w:br/>
      </w:r>
      <w:r>
        <w:br/>
        <w:t>ABHOLEN</w:t>
      </w:r>
      <w:r>
        <w:br/>
      </w:r>
      <w:r>
        <w:br/>
        <w:t>Die Kinder w</w:t>
      </w:r>
      <w:r>
        <w:t>erden grundsätzlich von den Eltern oder einer berechtigten Person abgeholt.</w:t>
      </w:r>
      <w:r>
        <w:br/>
      </w:r>
      <w:r>
        <w:br/>
        <w:t>Folgende Personen dürfen mein Kind abholen:</w:t>
      </w:r>
      <w:r>
        <w:br/>
      </w:r>
      <w:r>
        <w:br/>
        <w:t>1. ________________________________________</w:t>
      </w:r>
      <w:r>
        <w:br/>
        <w:t>2. ________________________________________</w:t>
      </w:r>
      <w:r>
        <w:br/>
        <w:t>3. ________________________________________</w:t>
      </w:r>
      <w:r>
        <w:br/>
      </w:r>
      <w:r>
        <w:br/>
        <w:t>☐</w:t>
      </w:r>
      <w:r>
        <w:t xml:space="preserve"> Mein Kind wird ausschliesslich von den oben genannten Personen abgeholt.</w:t>
      </w:r>
      <w:r>
        <w:br/>
        <w:t>☐ Andere Regelungen bestehen nach vorgängiger Absprache mit der Leitung.</w:t>
      </w:r>
      <w:r>
        <w:br/>
      </w:r>
      <w:r>
        <w:br/>
        <w:t>FOTOS</w:t>
      </w:r>
      <w:r>
        <w:br/>
      </w:r>
      <w:r>
        <w:lastRenderedPageBreak/>
        <w:br/>
        <w:t>☐ Ich bin damit einverstanden, dass Fotos meines Kindes ohne erkennbare Gesichtsdarstellung für die W</w:t>
      </w:r>
      <w:r>
        <w:t>ebsite, Flyer oder andere Informationszwecke verwendet werden dürfen.</w:t>
      </w:r>
      <w:r>
        <w:br/>
        <w:t>☐ Ich wünsche keine Verwendung von Fotos meines Kindes.</w:t>
      </w:r>
      <w:r>
        <w:br/>
      </w:r>
      <w:r>
        <w:br/>
        <w:t>ZECKEN</w:t>
      </w:r>
      <w:r>
        <w:br/>
      </w:r>
      <w:r>
        <w:br/>
        <w:t>Die Eltern sind für einen angemessenen Zeckenschutz ihres Kindes verantwortlich.</w:t>
      </w:r>
      <w:r>
        <w:br/>
      </w:r>
      <w:r>
        <w:br/>
        <w:t>Informationen zum Thema Zecken und Zeck</w:t>
      </w:r>
      <w:r>
        <w:t>enschutz finden Sie auf unserer Website.</w:t>
      </w:r>
      <w:r>
        <w:br/>
      </w:r>
      <w:r>
        <w:br/>
        <w:t>☐ Ich habe die Informationen zum Thema Zecken gelesen und zur Kenntnis genommen.</w:t>
      </w:r>
      <w:r>
        <w:br/>
      </w:r>
      <w:r>
        <w:br/>
        <w:t>WETTER UND NATUR</w:t>
      </w:r>
      <w:r>
        <w:br/>
      </w:r>
      <w:r>
        <w:br/>
        <w:t>☐ Mir ist bewusst, dass das Naturerlebnis grundsätzlich bei jeder Witterung stattfindet.</w:t>
      </w:r>
      <w:r>
        <w:br/>
        <w:t>☐ Ausgenommen sind Gewitt</w:t>
      </w:r>
      <w:r>
        <w:t>er, Sturm oder andere sicherheitsrelevante Wetterlagen.</w:t>
      </w:r>
      <w:r>
        <w:br/>
        <w:t>☐ Ich sorge für wettergerechte Kleidung und Ausrüstung meines Kindes.</w:t>
      </w:r>
      <w:r>
        <w:br/>
      </w:r>
      <w:r>
        <w:br/>
        <w:t>NOTFÄLLE</w:t>
      </w:r>
      <w:r>
        <w:br/>
      </w:r>
      <w:r>
        <w:br/>
        <w:t>☐ Ich ermächtige die Leitung, bei Krankheit, Unfall oder einem anderen Notfall die notwendigen Massnahmen einzuleiten u</w:t>
      </w:r>
      <w:r>
        <w:t>nd gegebenenfalls ärztliche Hilfe oder Rettungsdienste beizuziehen.</w:t>
      </w:r>
      <w:r>
        <w:br/>
      </w:r>
      <w:r>
        <w:br/>
        <w:t>VERSICHERUNG</w:t>
      </w:r>
      <w:r>
        <w:br/>
      </w:r>
      <w:r>
        <w:br/>
        <w:t>☐ Mir ist bekannt, dass Unfall-, Kranken- und Haftpflichtversicherung Sache der Eltern sind.</w:t>
      </w:r>
      <w:r>
        <w:br/>
      </w:r>
      <w:r>
        <w:br/>
        <w:t>HAFTUNG</w:t>
      </w:r>
      <w:r>
        <w:br/>
      </w:r>
      <w:r>
        <w:br/>
        <w:t xml:space="preserve">Naturaufenthalte beinhalten trotz sorgfältiger Planung und Begleitung </w:t>
      </w:r>
      <w:r>
        <w:t>natürliche Risiken wie unebenes Gelände, Wurzeln, Äste, Wetterveränderungen, Insektenstiche oder kleinere Verletzungen.</w:t>
      </w:r>
      <w:r>
        <w:br/>
      </w:r>
      <w:r>
        <w:br/>
        <w:t>☐ Ich nehme diese Risiken zur Kenntnis und bin mit der Teilnahme meines Kindes einverstanden.</w:t>
      </w:r>
      <w:r>
        <w:br/>
      </w:r>
      <w:r>
        <w:br/>
        <w:t>DATENSCHUTZ</w:t>
      </w:r>
      <w:r>
        <w:br/>
      </w:r>
      <w:r>
        <w:br/>
        <w:t>☐ Ich bin damit einverstand</w:t>
      </w:r>
      <w:r>
        <w:t>en, dass die erhobenen Daten ausschliesslich zur Organisation und Durchführung des Naturerlebnisses verwendet und vertraulich behandelt werden.</w:t>
      </w:r>
      <w:r>
        <w:br/>
      </w:r>
      <w:r>
        <w:lastRenderedPageBreak/>
        <w:br/>
        <w:t>BESTÄTIGUNG</w:t>
      </w:r>
      <w:r>
        <w:br/>
      </w:r>
      <w:r>
        <w:br/>
        <w:t>☐ Ich bestätige die Richtigkeit meiner Angaben.</w:t>
      </w:r>
      <w:r>
        <w:br/>
        <w:t>☐ Ich habe die Informationen und Teilnahmebedingun</w:t>
      </w:r>
      <w:r>
        <w:t>gen gelesen und akzeptiere diese.</w:t>
      </w:r>
      <w:r>
        <w:br/>
      </w:r>
      <w:r>
        <w:br/>
        <w:t>Ort</w:t>
      </w:r>
      <w:r>
        <w:br/>
        <w:t>________________________________________</w:t>
      </w:r>
      <w:r>
        <w:br/>
      </w:r>
      <w:r>
        <w:br/>
        <w:t>Datum</w:t>
      </w:r>
      <w:r>
        <w:br/>
        <w:t>________________________________________</w:t>
      </w:r>
      <w:r>
        <w:br/>
      </w:r>
      <w:r>
        <w:br/>
        <w:t>Name Erziehungsberechtigte/r</w:t>
      </w:r>
      <w:r>
        <w:br/>
        <w:t>________________________________________</w:t>
      </w:r>
      <w:r>
        <w:br/>
      </w:r>
      <w:r>
        <w:br/>
        <w:t>Unterschrift</w:t>
      </w:r>
      <w:r>
        <w:br/>
        <w:t>________________________________________</w:t>
      </w:r>
      <w:r>
        <w:br/>
      </w:r>
    </w:p>
    <w:sectPr w:rsidR="006133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0157"/>
    <w:rsid w:val="0015074B"/>
    <w:rsid w:val="0029639D"/>
    <w:rsid w:val="00326F90"/>
    <w:rsid w:val="0061338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C4A749-2A3A-4C40-A58B-AB2B7E2B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Nicole</cp:lastModifiedBy>
  <cp:revision>3</cp:revision>
  <dcterms:created xsi:type="dcterms:W3CDTF">2013-12-23T23:15:00Z</dcterms:created>
  <dcterms:modified xsi:type="dcterms:W3CDTF">2026-07-02T14:39:00Z</dcterms:modified>
  <cp:category/>
</cp:coreProperties>
</file>