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B9" w:rsidRPr="00A76109" w:rsidRDefault="00204B4D">
      <w:pPr>
        <w:rPr>
          <w:rFonts w:ascii="Comic Sans MS" w:hAnsi="Comic Sans MS"/>
          <w:b/>
          <w:sz w:val="36"/>
          <w:szCs w:val="36"/>
        </w:rPr>
      </w:pPr>
      <w:proofErr w:type="spellStart"/>
      <w:r w:rsidRPr="00A76109">
        <w:rPr>
          <w:rFonts w:ascii="Comic Sans MS" w:hAnsi="Comic Sans MS"/>
          <w:b/>
          <w:sz w:val="36"/>
          <w:szCs w:val="36"/>
        </w:rPr>
        <w:t>Pädagogisches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A76109">
        <w:rPr>
          <w:rFonts w:ascii="Comic Sans MS" w:hAnsi="Comic Sans MS"/>
          <w:b/>
          <w:sz w:val="36"/>
          <w:szCs w:val="36"/>
        </w:rPr>
        <w:t>Konzept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 der </w:t>
      </w:r>
      <w:proofErr w:type="spellStart"/>
      <w:r w:rsidRPr="00A76109">
        <w:rPr>
          <w:rFonts w:ascii="Comic Sans MS" w:hAnsi="Comic Sans MS"/>
          <w:b/>
          <w:sz w:val="36"/>
          <w:szCs w:val="36"/>
        </w:rPr>
        <w:t>Natur-Spielgruppe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 Ahorn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Unsere pädagogische Haltung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Die Natur-Spielgruppe versteht sich </w:t>
      </w:r>
      <w:proofErr w:type="gramStart"/>
      <w:r w:rsidRPr="00A76109">
        <w:rPr>
          <w:rFonts w:ascii="Comic Sans MS" w:hAnsi="Comic Sans MS"/>
        </w:rPr>
        <w:t>als</w:t>
      </w:r>
      <w:proofErr w:type="gramEnd"/>
      <w:r w:rsidRPr="00A76109">
        <w:rPr>
          <w:rFonts w:ascii="Comic Sans MS" w:hAnsi="Comic Sans MS"/>
        </w:rPr>
        <w:t xml:space="preserve"> ein geschützter Raum, in dem Kinder die Welt in ihrem eigenen Tempo entdecken und erleben dürfen.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Wir begleiten die Kinder achtsam, </w:t>
      </w:r>
      <w:r w:rsidRPr="00A76109">
        <w:rPr>
          <w:rFonts w:ascii="Comic Sans MS" w:hAnsi="Comic Sans MS"/>
        </w:rPr>
        <w:t>liebevoll und wertschätzend auf ihrem Weg, die Natur, andere Kinder und sich selbst kennenzulernen.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Unser Ziel ist es, den Kindern Freude an der Natur, Vertrauen in die eigenen Fähigkeiten und erste soziale Erfahrungen in einer Gemeinschaft zu ermöglichen</w:t>
      </w:r>
      <w:r w:rsidRPr="00A76109">
        <w:rPr>
          <w:rFonts w:ascii="Comic Sans MS" w:hAnsi="Comic Sans MS"/>
        </w:rPr>
        <w:t>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Wir sind überzeugt, dass Kinder von Natur aus neugierig sind. Durch eigenes Erleben, Forschen, Entdecken und freies Spielen lernen sie nachhaltig und ganzheitlich.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Lernen in der Natur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Die Natur </w:t>
      </w:r>
      <w:proofErr w:type="gramStart"/>
      <w:r w:rsidRPr="00A76109">
        <w:rPr>
          <w:rFonts w:ascii="Comic Sans MS" w:hAnsi="Comic Sans MS"/>
        </w:rPr>
        <w:t>ist</w:t>
      </w:r>
      <w:proofErr w:type="gramEnd"/>
      <w:r w:rsidRPr="00A76109">
        <w:rPr>
          <w:rFonts w:ascii="Comic Sans MS" w:hAnsi="Comic Sans MS"/>
        </w:rPr>
        <w:t xml:space="preserve"> unser wichtigster Lern- und Erfahrungsraum. Wälder, Wie</w:t>
      </w:r>
      <w:r w:rsidRPr="00A76109">
        <w:rPr>
          <w:rFonts w:ascii="Comic Sans MS" w:hAnsi="Comic Sans MS"/>
        </w:rPr>
        <w:t>sen, Steine, Wasser, Wind und Wetter bieten unzählige Möglichkeiten zum Entdecken und Staunen.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In dieser natürlichen Umgebung können Kinder: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ihren natürlichen Forscherdrang ausleben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ihre Sinne intensiv erfahren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Bewegung und Gesundheit stärken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Krea</w:t>
      </w:r>
      <w:r w:rsidRPr="00A76109">
        <w:rPr>
          <w:rFonts w:ascii="Comic Sans MS" w:hAnsi="Comic Sans MS"/>
        </w:rPr>
        <w:t>tivität und Fantasie entfalten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lastRenderedPageBreak/>
        <w:t>- eine tiefe Freude und Verbundenheit mit der Natur entwickeln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Die Natur bietet kein vorgefertigtes Spielzeug – sie lädt Kinder ein, selbst aktiv zu werden, zu beobachten, zu gestalten und zu experimentieren.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Dabei lernen </w:t>
      </w:r>
      <w:proofErr w:type="gramStart"/>
      <w:r w:rsidRPr="00A76109">
        <w:rPr>
          <w:rFonts w:ascii="Comic Sans MS" w:hAnsi="Comic Sans MS"/>
        </w:rPr>
        <w:t>Ki</w:t>
      </w:r>
      <w:r w:rsidRPr="00A76109">
        <w:rPr>
          <w:rFonts w:ascii="Comic Sans MS" w:hAnsi="Comic Sans MS"/>
        </w:rPr>
        <w:t>nder</w:t>
      </w:r>
      <w:proofErr w:type="gramEnd"/>
      <w:r w:rsidRPr="00A76109">
        <w:rPr>
          <w:rFonts w:ascii="Comic Sans MS" w:hAnsi="Comic Sans MS"/>
        </w:rPr>
        <w:t xml:space="preserve"> auch, die Schönheit der Natur wahrzunehmen, ihre Vielfalt zu schätzen und erste </w:t>
      </w:r>
      <w:proofErr w:type="spellStart"/>
      <w:r w:rsidRPr="00A76109">
        <w:rPr>
          <w:rFonts w:ascii="Comic Sans MS" w:hAnsi="Comic Sans MS"/>
        </w:rPr>
        <w:t>ökologische</w:t>
      </w:r>
      <w:proofErr w:type="spellEnd"/>
      <w:r w:rsidRPr="00A76109">
        <w:rPr>
          <w:rFonts w:ascii="Comic Sans MS" w:hAnsi="Comic Sans MS"/>
        </w:rPr>
        <w:t xml:space="preserve"> </w:t>
      </w:r>
      <w:proofErr w:type="spellStart"/>
      <w:r w:rsidRPr="00A76109">
        <w:rPr>
          <w:rFonts w:ascii="Comic Sans MS" w:hAnsi="Comic Sans MS"/>
        </w:rPr>
        <w:t>Zusammenhänge</w:t>
      </w:r>
      <w:proofErr w:type="spellEnd"/>
      <w:r w:rsidRPr="00A76109">
        <w:rPr>
          <w:rFonts w:ascii="Comic Sans MS" w:hAnsi="Comic Sans MS"/>
        </w:rPr>
        <w:t xml:space="preserve"> </w:t>
      </w:r>
      <w:proofErr w:type="spellStart"/>
      <w:r w:rsidRPr="00A76109">
        <w:rPr>
          <w:rFonts w:ascii="Comic Sans MS" w:hAnsi="Comic Sans MS"/>
        </w:rPr>
        <w:t>zu</w:t>
      </w:r>
      <w:proofErr w:type="spellEnd"/>
      <w:r w:rsidRPr="00A76109">
        <w:rPr>
          <w:rFonts w:ascii="Comic Sans MS" w:hAnsi="Comic Sans MS"/>
        </w:rPr>
        <w:t xml:space="preserve"> </w:t>
      </w:r>
      <w:proofErr w:type="spellStart"/>
      <w:r w:rsidRPr="00A76109">
        <w:rPr>
          <w:rFonts w:ascii="Comic Sans MS" w:hAnsi="Comic Sans MS"/>
        </w:rPr>
        <w:t>erkennen</w:t>
      </w:r>
      <w:proofErr w:type="spellEnd"/>
      <w:r w:rsidRPr="00A76109">
        <w:rPr>
          <w:rFonts w:ascii="Comic Sans MS" w:hAnsi="Comic Sans MS"/>
        </w:rPr>
        <w:t>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Körperliche Entwicklung</w:t>
      </w:r>
    </w:p>
    <w:p w:rsidR="005325B9" w:rsidRPr="00A76109" w:rsidRDefault="00204B4D">
      <w:pPr>
        <w:rPr>
          <w:rFonts w:ascii="Comic Sans MS" w:hAnsi="Comic Sans MS"/>
        </w:rPr>
      </w:pPr>
      <w:proofErr w:type="gramStart"/>
      <w:r w:rsidRPr="00A76109">
        <w:rPr>
          <w:rFonts w:ascii="Comic Sans MS" w:hAnsi="Comic Sans MS"/>
        </w:rPr>
        <w:t>Bewegung in der Na</w:t>
      </w:r>
      <w:r w:rsidRPr="00A76109">
        <w:rPr>
          <w:rFonts w:ascii="Comic Sans MS" w:hAnsi="Comic Sans MS"/>
        </w:rPr>
        <w:t>tur stärkt Gleichgewicht, Koordination, Kraft und Körpergefühl.</w:t>
      </w:r>
      <w:proofErr w:type="gramEnd"/>
      <w:r w:rsidRPr="00A76109">
        <w:rPr>
          <w:rFonts w:ascii="Comic Sans MS" w:hAnsi="Comic Sans MS"/>
        </w:rPr>
        <w:t xml:space="preserve">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Klettern, Balancieren, Laufen und Spielen im Freien fördern die körperliche Gesundheit und das Wohlbefinden der Kinder.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Emotionale Entwicklung</w:t>
      </w:r>
    </w:p>
    <w:p w:rsidR="005325B9" w:rsidRPr="00A76109" w:rsidRDefault="00204B4D">
      <w:pPr>
        <w:rPr>
          <w:rFonts w:ascii="Comic Sans MS" w:hAnsi="Comic Sans MS"/>
        </w:rPr>
      </w:pPr>
      <w:proofErr w:type="gramStart"/>
      <w:r w:rsidRPr="00A76109">
        <w:rPr>
          <w:rFonts w:ascii="Comic Sans MS" w:hAnsi="Comic Sans MS"/>
        </w:rPr>
        <w:t xml:space="preserve">Naturerlebnisse wecken Freude, Staunen und </w:t>
      </w:r>
      <w:r w:rsidRPr="00A76109">
        <w:rPr>
          <w:rFonts w:ascii="Comic Sans MS" w:hAnsi="Comic Sans MS"/>
        </w:rPr>
        <w:t>Begeisterung.</w:t>
      </w:r>
      <w:proofErr w:type="gramEnd"/>
      <w:r w:rsidRPr="00A76109">
        <w:rPr>
          <w:rFonts w:ascii="Comic Sans MS" w:hAnsi="Comic Sans MS"/>
        </w:rPr>
        <w:t xml:space="preserve"> Kinder erfahren Selbstvertrauen und entwickeln ein Gefühl von Verbundenheit mit der Welt um sie herum.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Soziale Entwicklung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In der Gruppe sammeln </w:t>
      </w:r>
      <w:proofErr w:type="gramStart"/>
      <w:r w:rsidRPr="00A76109">
        <w:rPr>
          <w:rFonts w:ascii="Comic Sans MS" w:hAnsi="Comic Sans MS"/>
        </w:rPr>
        <w:t>Kinder</w:t>
      </w:r>
      <w:proofErr w:type="gramEnd"/>
      <w:r w:rsidRPr="00A76109">
        <w:rPr>
          <w:rFonts w:ascii="Comic Sans MS" w:hAnsi="Comic Sans MS"/>
        </w:rPr>
        <w:t xml:space="preserve"> erste wichtige soziale Erfahrungen. Sie lernen zu teilen, Rücksicht zu nehmen und gemeins</w:t>
      </w:r>
      <w:r w:rsidRPr="00A76109">
        <w:rPr>
          <w:rFonts w:ascii="Comic Sans MS" w:hAnsi="Comic Sans MS"/>
        </w:rPr>
        <w:t>am Lösungen zu finden.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Kreative Entwicklung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Naturmaterialien regen Fantasie und Kreativität an. Aus Stöcken werden Häuser, aus Blättern Kunstwerke und aus einem Stück Wald ein ganzes Abenteuer.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Selbstbestimmtes Lernen und Selbstständigkeit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lastRenderedPageBreak/>
        <w:t xml:space="preserve">Kinder lernen </w:t>
      </w:r>
      <w:r w:rsidRPr="00A76109">
        <w:rPr>
          <w:rFonts w:ascii="Comic Sans MS" w:hAnsi="Comic Sans MS"/>
        </w:rPr>
        <w:t>am besten, wenn sie aus eigenem Antrieb handeln dürfen.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Deshalb gilt bei uns: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Kein Kind muss – jedes Kind darf.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Die Kinder entscheiden selbst: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woran sie teilnehmen möchten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wie lange sie sich mit etwas beschäftigen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was sie entdecken und erforschen m</w:t>
      </w:r>
      <w:r w:rsidRPr="00A76109">
        <w:rPr>
          <w:rFonts w:ascii="Comic Sans MS" w:hAnsi="Comic Sans MS"/>
        </w:rPr>
        <w:t>öchten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Wir unterstützen die Kinder dabei, eigene Entscheidungen zu treffen und Verantwortung zu übernehmen.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Dadurch wachsen Selbstvertrauen, Selbstständigkeit und innere Motivation.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Achtsamkeit und respektvolles Miteinander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Ein wichtiger Bestandteil uns</w:t>
      </w:r>
      <w:r w:rsidRPr="00A76109">
        <w:rPr>
          <w:rFonts w:ascii="Comic Sans MS" w:hAnsi="Comic Sans MS"/>
        </w:rPr>
        <w:t xml:space="preserve">erer Arbeit </w:t>
      </w:r>
      <w:proofErr w:type="gramStart"/>
      <w:r w:rsidRPr="00A76109">
        <w:rPr>
          <w:rFonts w:ascii="Comic Sans MS" w:hAnsi="Comic Sans MS"/>
        </w:rPr>
        <w:t>ist</w:t>
      </w:r>
      <w:proofErr w:type="gramEnd"/>
      <w:r w:rsidRPr="00A76109">
        <w:rPr>
          <w:rFonts w:ascii="Comic Sans MS" w:hAnsi="Comic Sans MS"/>
        </w:rPr>
        <w:t xml:space="preserve"> ein achtsames und respektvolles Miteinander.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Dies gilt sowohl im Umgang miteinander als auch gegenüber der Natur.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Die Kinder erleben: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respektvollen Umgang untereinander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- Wertschätzung für jedes Kind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- einen sorgsamen Umgang mit </w:t>
      </w:r>
      <w:r w:rsidRPr="00A76109">
        <w:rPr>
          <w:rFonts w:ascii="Comic Sans MS" w:hAnsi="Comic Sans MS"/>
        </w:rPr>
        <w:t>Pflanzen, Tieren und der Umwelt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lastRenderedPageBreak/>
        <w:t>Unsere Rolle als Begleiterinnen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Als Leiterinnen verstehen wir uns als aufmerksame und liebevolle Begleiterinnen der Kinder.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Wir schaffen eine sichere und vertrauensvolle Atmosphäre, beobachten aufmerksam die Interessen der </w:t>
      </w:r>
      <w:r w:rsidRPr="00A76109">
        <w:rPr>
          <w:rFonts w:ascii="Comic Sans MS" w:hAnsi="Comic Sans MS"/>
        </w:rPr>
        <w:t xml:space="preserve">Kinder,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greifen ihre Ideen auf und geben Impulse zum Entdecken.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Lernen nach dem Flow-Learning-Prinzip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Unsere Naturerfahrungen orientieren sich unter anderem am Flow Learning nach Joseph Cornell.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1. Begeisterung wecken – Spiele und Aktivitäten öffnen die</w:t>
      </w:r>
      <w:r w:rsidRPr="00A76109">
        <w:rPr>
          <w:rFonts w:ascii="Comic Sans MS" w:hAnsi="Comic Sans MS"/>
        </w:rPr>
        <w:t xml:space="preserve"> Sinne und machen neugierig.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2. Aufmerksam wahrnehmen – Die Kinder entdecken Details und Besonderheiten der Natur.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3. Unmittelbar erfahren – Die Natur wird mit allen Sinnen erlebt.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4. Erlebnisse teilen – Gemeinsames Erzählen und Staunen stärkt die Verbindu</w:t>
      </w:r>
      <w:r w:rsidRPr="00A76109">
        <w:rPr>
          <w:rFonts w:ascii="Comic Sans MS" w:hAnsi="Comic Sans MS"/>
        </w:rPr>
        <w:t>ng zur Natur und zur Gruppe.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Unser Leitbild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Unsere Arbeit orientiert sich </w:t>
      </w:r>
      <w:proofErr w:type="gramStart"/>
      <w:r w:rsidRPr="00A76109">
        <w:rPr>
          <w:rFonts w:ascii="Comic Sans MS" w:hAnsi="Comic Sans MS"/>
        </w:rPr>
        <w:t>an</w:t>
      </w:r>
      <w:proofErr w:type="gramEnd"/>
      <w:r w:rsidRPr="00A76109">
        <w:rPr>
          <w:rFonts w:ascii="Comic Sans MS" w:hAnsi="Comic Sans MS"/>
        </w:rPr>
        <w:t xml:space="preserve"> folgenden Werten: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Kinder im Mittelpunkt – Jedes Kind wird in seiner Persönlichkeit gesehen und respektiert.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Naturverbundenheit – Kinder erleben die Schönheit der Natur und entwi</w:t>
      </w:r>
      <w:r w:rsidRPr="00A76109">
        <w:rPr>
          <w:rFonts w:ascii="Comic Sans MS" w:hAnsi="Comic Sans MS"/>
        </w:rPr>
        <w:t>ckeln eine Beziehung zu ihrer Umwelt.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lastRenderedPageBreak/>
        <w:t>Vielfalt wertschätzen – Die Vielfalt der Natur und der Menschen wird bewusst wahrgenommen.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Nachhaltigkeit – Ein achtsamer Umgang mit Ressourcen und Lebewesen ist selbstverständlich.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Selbstbestimmung – Kinder dürfen ihr</w:t>
      </w:r>
      <w:r w:rsidRPr="00A76109">
        <w:rPr>
          <w:rFonts w:ascii="Comic Sans MS" w:hAnsi="Comic Sans MS"/>
        </w:rPr>
        <w:t>e Interessen entfalten und lernen Verantwortung zu übernehmen.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Gemeinschaft – Kinder erleben Zusammenhalt, Rücksichtnahme und gegenseitige Unterstützung.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Unser Ziel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Wir möchten Kindern einen Ort bieten, an dem sie die Natur mit Freude erleben, frei spiele</w:t>
      </w:r>
      <w:r w:rsidRPr="00A76109">
        <w:rPr>
          <w:rFonts w:ascii="Comic Sans MS" w:hAnsi="Comic Sans MS"/>
        </w:rPr>
        <w:t xml:space="preserve">n und entdecken dürfen,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erste soziale Erfahrungen sammeln und Selbstvertrauen entwickeln können.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</w:rPr>
      </w:pPr>
      <w:r w:rsidRPr="00A76109">
        <w:rPr>
          <w:rFonts w:ascii="Comic Sans MS" w:hAnsi="Comic Sans MS"/>
          <w:b/>
        </w:rPr>
        <w:t>Gemeinsam auf Entdeckungsreise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Unsere Natur-Spielgruppe Ahorn bietet Kindern die Möglichkeit, in einer sicheren, liebevollen und anregenden Umgebung zu wachsen,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ihre Sinne zu schärfen und wichtige Lebenskompetenzen zu entwickeln.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In der Natur dürfen sie entdecken, staunen, spielen und</w:t>
      </w:r>
      <w:r w:rsidRPr="00A76109">
        <w:rPr>
          <w:rFonts w:ascii="Comic Sans MS" w:hAnsi="Comic Sans MS"/>
        </w:rPr>
        <w:t xml:space="preserve"> lernen – in ihrem eigenen Tempo und mit viel Raum für eigene Erfahrungen.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 xml:space="preserve">Wir laden die Eltern herzlich ein, diesen Weg gemeinsam mit uns zu gehen und ihre Kinder auf ihrem Entwicklungsweg </w:t>
      </w:r>
    </w:p>
    <w:p w:rsidR="005325B9" w:rsidRPr="00A76109" w:rsidRDefault="00204B4D">
      <w:pPr>
        <w:rPr>
          <w:rFonts w:ascii="Comic Sans MS" w:hAnsi="Comic Sans MS"/>
        </w:rPr>
      </w:pPr>
      <w:r w:rsidRPr="00A76109">
        <w:rPr>
          <w:rFonts w:ascii="Comic Sans MS" w:hAnsi="Comic Sans MS"/>
        </w:rPr>
        <w:t>in einer positiven, wertschätzenden und respektvollen Atmosphäre</w:t>
      </w:r>
      <w:r w:rsidRPr="00A76109">
        <w:rPr>
          <w:rFonts w:ascii="Comic Sans MS" w:hAnsi="Comic Sans MS"/>
        </w:rPr>
        <w:t xml:space="preserve"> zu begleiten.</w:t>
      </w:r>
    </w:p>
    <w:p w:rsidR="005325B9" w:rsidRPr="00A76109" w:rsidRDefault="005325B9">
      <w:pPr>
        <w:rPr>
          <w:rFonts w:ascii="Comic Sans MS" w:hAnsi="Comic Sans MS"/>
        </w:rPr>
      </w:pPr>
    </w:p>
    <w:p w:rsidR="005325B9" w:rsidRPr="00A76109" w:rsidRDefault="00204B4D">
      <w:pPr>
        <w:rPr>
          <w:rFonts w:ascii="Comic Sans MS" w:hAnsi="Comic Sans MS"/>
          <w:b/>
          <w:sz w:val="36"/>
          <w:szCs w:val="36"/>
        </w:rPr>
      </w:pPr>
      <w:r w:rsidRPr="00A76109">
        <w:rPr>
          <w:rFonts w:ascii="Comic Sans MS" w:hAnsi="Comic Sans MS"/>
          <w:b/>
          <w:sz w:val="36"/>
          <w:szCs w:val="36"/>
        </w:rPr>
        <w:lastRenderedPageBreak/>
        <w:t xml:space="preserve">Wie ein kleiner Ahorn, der im Wald seinen Platz findet, dürfen auch Kinder bei uns wachsen – getragen von der </w:t>
      </w:r>
      <w:proofErr w:type="spellStart"/>
      <w:r w:rsidRPr="00A76109">
        <w:rPr>
          <w:rFonts w:ascii="Comic Sans MS" w:hAnsi="Comic Sans MS"/>
          <w:b/>
          <w:sz w:val="36"/>
          <w:szCs w:val="36"/>
        </w:rPr>
        <w:t>Natur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, </w:t>
      </w:r>
      <w:r w:rsidRPr="00A76109">
        <w:rPr>
          <w:rFonts w:ascii="Comic Sans MS" w:hAnsi="Comic Sans MS"/>
          <w:b/>
          <w:sz w:val="36"/>
          <w:szCs w:val="36"/>
        </w:rPr>
        <w:t xml:space="preserve">der </w:t>
      </w:r>
      <w:proofErr w:type="spellStart"/>
      <w:r w:rsidRPr="00A76109">
        <w:rPr>
          <w:rFonts w:ascii="Comic Sans MS" w:hAnsi="Comic Sans MS"/>
          <w:b/>
          <w:sz w:val="36"/>
          <w:szCs w:val="36"/>
        </w:rPr>
        <w:t>Gemeinschaft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 und </w:t>
      </w:r>
      <w:proofErr w:type="spellStart"/>
      <w:r w:rsidRPr="00A76109">
        <w:rPr>
          <w:rFonts w:ascii="Comic Sans MS" w:hAnsi="Comic Sans MS"/>
          <w:b/>
          <w:sz w:val="36"/>
          <w:szCs w:val="36"/>
        </w:rPr>
        <w:t>vielen</w:t>
      </w:r>
      <w:proofErr w:type="spellEnd"/>
      <w:r w:rsidRPr="00A76109">
        <w:rPr>
          <w:rFonts w:ascii="Comic Sans MS" w:hAnsi="Comic Sans MS"/>
          <w:b/>
          <w:sz w:val="36"/>
          <w:szCs w:val="36"/>
        </w:rPr>
        <w:t xml:space="preserve"> kleinen Entdeckungen.</w:t>
      </w:r>
    </w:p>
    <w:p w:rsidR="005325B9" w:rsidRPr="00A76109" w:rsidRDefault="005325B9">
      <w:pPr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</w:p>
    <w:sectPr w:rsidR="005325B9" w:rsidRPr="00A761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4B4D"/>
    <w:rsid w:val="0029639D"/>
    <w:rsid w:val="00326F90"/>
    <w:rsid w:val="005325B9"/>
    <w:rsid w:val="00A761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E79B8-BF89-4706-A017-40167448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Nicole</cp:lastModifiedBy>
  <cp:revision>2</cp:revision>
  <dcterms:created xsi:type="dcterms:W3CDTF">2026-03-14T14:57:00Z</dcterms:created>
  <dcterms:modified xsi:type="dcterms:W3CDTF">2026-03-14T14:57:00Z</dcterms:modified>
</cp:coreProperties>
</file>