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Persönlich</w:t>
      </w:r>
    </w:p>
    <w:p w:rsidR="00E437E2" w:rsidRPr="009F217C" w:rsidRDefault="00E437E2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Die Idee zur Natur-Spielgruppe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ist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nicht am Schreibtisch entstanden – sondern mitten im Leben.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Der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Ursprung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liegt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bei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meinen Enkelkindern.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Durch sie durfte ich nochmals ganz neu erleben, wie Kinder die Welt entdecken: mit offenen Augen, staunend, riechend, tastend, ganz im Moment.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Gleichzeitig habe ich gemerkt, dass ich heute etwas habe, das im Alltag oft fehlt – Zeit.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Zeit, um genau hinzuschauen.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Zeit, um Dinge wachsen zu lassen.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Zeit, um Kinder in ihrem eigenen Tempo begleiten zu dürfen.</w:t>
      </w:r>
      <w:proofErr w:type="gramEnd"/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Aus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diesem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Gefühl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heraus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entstand mein Wunsch, auch anderen Kindern solche Erfahrungen zu ermöglichen.</w:t>
      </w:r>
      <w:proofErr w:type="gramEnd"/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In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vielen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Lebens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- und Arbeitssituationen fehlt genau dieser Raum.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Umso dankbarer bin ich, dass ich heute das Privileg habe, einen wunderbaren Naturplatz und die nötige Zeit anbieten zu können.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Ein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grosser Dank gilt auch meiner Familie, die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mich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am Platz tatkräftig unterstützt und dieses Angebot mitträgt.</w:t>
      </w:r>
    </w:p>
    <w:p w:rsidR="00E437E2" w:rsidRPr="009F217C" w:rsidRDefault="00E437E2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Meine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Motivation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Für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mich</w:t>
      </w:r>
      <w:proofErr w:type="spellEnd"/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ist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die Natur nicht einfach ein schöner Ort – sie ist eine Grundlage für gesundes Aufwachsen.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Ich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bin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überzeugt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: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Kinder brauchen die Natur, um sich ganzheitlich zu entwickeln.</w:t>
      </w:r>
    </w:p>
    <w:p w:rsidR="00E437E2" w:rsidRPr="009F217C" w:rsidRDefault="00E437E2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lastRenderedPageBreak/>
        <w:t>In der Natur dürfen sie: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-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ihre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Sinne entfalten  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-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ihre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motorischen Fähigkeiten stärken  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- Mut entwickeln  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- Sicherheit in sich selbst finden  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Diese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Erfahrungen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gehen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tief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Sie bleiben nicht nur im Moment – sie begleiten ein Leben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lang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und sind auch Jahre später noch spürbar.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Die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Natur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stärkt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.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Sie erdet.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Sie gibt Vertrauen.</w:t>
      </w:r>
      <w:proofErr w:type="gramEnd"/>
    </w:p>
    <w:p w:rsidR="00E437E2" w:rsidRPr="009F217C" w:rsidRDefault="00E437E2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Mein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Weg</w:t>
      </w:r>
      <w:proofErr w:type="spellEnd"/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Ich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selbst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durfte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viele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wertvolle Erfahrungen in und mit der Natur machen.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Dieses Wissen und dieses Gefühl trage ich bis heute in mir.</w:t>
      </w:r>
      <w:proofErr w:type="gramEnd"/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Gleichzeitig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ist</w:t>
      </w:r>
      <w:proofErr w:type="spellEnd"/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es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mir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wichtig, mich weiterzuentwickeln. Die Weiterbildungen im Bereich Naturpädagogik bereichern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mich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sehr – fachlich wie auch im Austausch mit anderen. Sie geben mir Sicherheit und vertiefen mein Verständnis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dafür,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was Kinder wirklich brauchen.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Die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Entscheidung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,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diesen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Weg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bewusst und professionell zu gehen,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ist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auch durch meine Enkelinnen gewachsen. Sie haben mir gezeigt, wie wertvoll und notwendig diese Arbeit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ist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</w:p>
    <w:p w:rsidR="00E437E2" w:rsidRPr="009F217C" w:rsidRDefault="00E437E2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Was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mir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wichtig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ist</w:t>
      </w:r>
      <w:proofErr w:type="spellEnd"/>
      <w:proofErr w:type="gramEnd"/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Wir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Menschen </w:t>
      </w:r>
      <w:proofErr w:type="spellStart"/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sind</w:t>
      </w:r>
      <w:proofErr w:type="spellEnd"/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Teil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der Natur – und auf sie angewiesen.</w:t>
      </w:r>
    </w:p>
    <w:p w:rsidR="00E437E2" w:rsidRPr="009F217C" w:rsidRDefault="00E437E2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lastRenderedPageBreak/>
        <w:t>Kinder sollen: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-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den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Duft von Erde wahrnehmen  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- Harz riechen  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- Tannenzweige fühlen  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- Rauch in der Kleidung tragen dürfen  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-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den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eigenen Geruch kennenlernen  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All das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gehört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dazu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Es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ist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echt. Es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ist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gesund.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In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einer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Welt, die stark von äusseren Eindrücken geprägt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ist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– von Kleidung, Marken und künstlichen Düften – möchte ich einen Gegenpol bieten: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Einen Raum, in dem </w:t>
      </w: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Kinder</w:t>
      </w:r>
      <w:proofErr w:type="gram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sich selbst und die Natur unverfälscht erleben dürfen.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Die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längere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gemeinsame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Zeit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draussen ermöglicht es, wirklich anzukommen, sich zu vertiefen und eigene Erfahrungen in Ruhe wachsen zu lassen.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Denn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wer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die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Natur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kennt und liebt, wird sie auch schützen wollen.</w:t>
      </w:r>
    </w:p>
    <w:p w:rsidR="00E437E2" w:rsidRPr="009F217C" w:rsidRDefault="00E437E2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Mein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Anliegen</w:t>
      </w:r>
      <w:proofErr w:type="spellEnd"/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Ich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möchte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Kindern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ermöglichen</w:t>
      </w:r>
      <w:proofErr w:type="spellEnd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, sich in der Natur zu verwurzeln.</w:t>
      </w:r>
      <w:proofErr w:type="gramEnd"/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Dass sie Vertrauen in sich selbst entwickeln.</w:t>
      </w:r>
      <w:proofErr w:type="gramEnd"/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Dass sie stark werden – von innen heraus.</w:t>
      </w:r>
      <w:proofErr w:type="gramEnd"/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Für mich ist das nicht nur wichtig.</w:t>
      </w:r>
    </w:p>
    <w:p w:rsidR="00E437E2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9F217C"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Ich halte es für lebenswichtig.</w:t>
      </w:r>
      <w:proofErr w:type="gramEnd"/>
    </w:p>
    <w:p w:rsidR="001E0E0E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1E0E0E" w:rsidRPr="009F217C" w:rsidRDefault="001E0E0E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E437E2" w:rsidRPr="009F217C" w:rsidRDefault="00E437E2">
      <w:pPr>
        <w:rPr>
          <w:color w:val="4F6228" w:themeColor="accent3" w:themeShade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E437E2" w:rsidRPr="009F21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0E0E"/>
    <w:rsid w:val="0029639D"/>
    <w:rsid w:val="00326F90"/>
    <w:rsid w:val="009F217C"/>
    <w:rsid w:val="00AA1D8D"/>
    <w:rsid w:val="00AC71EF"/>
    <w:rsid w:val="00B47730"/>
    <w:rsid w:val="00CB0664"/>
    <w:rsid w:val="00E437E2"/>
    <w:rsid w:val="00E911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  <w:rPr>
      <w:rFonts w:ascii="Comic Sans MS" w:hAnsi="Comic Sans MS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  <w:rPr>
      <w:rFonts w:ascii="Comic Sans MS" w:hAnsi="Comic Sans MS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29345F-FF3B-431E-9B36-6B150B49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2590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Nicole</cp:lastModifiedBy>
  <cp:revision>5</cp:revision>
  <dcterms:created xsi:type="dcterms:W3CDTF">2026-04-30T13:35:00Z</dcterms:created>
  <dcterms:modified xsi:type="dcterms:W3CDTF">2026-04-30T15:53:00Z</dcterms:modified>
</cp:coreProperties>
</file>